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Cover Letter Sample 1 – Administrative Assistant</w:t>
      </w:r>
    </w:p>
    <w:p>
      <w:pPr>
        <w:spacing w:after="240"/>
      </w:pPr>
      <w:r>
        <w:rPr>
          <w:b w:val="0"/>
          <w:i w:val="0"/>
          <w:sz w:val="22"/>
          <w:u w:val="none"/>
        </w:rPr>
        <w:t>Dear Hiring Manager,</w:t>
      </w:r>
    </w:p>
    <w:p>
      <w:pPr>
        <w:spacing w:after="240"/>
      </w:pPr>
      <w:r>
        <w:rPr>
          <w:b w:val="0"/>
          <w:i w:val="0"/>
          <w:sz w:val="22"/>
          <w:u w:val="none"/>
        </w:rPr>
        <w:t>I am writing to express my interest in the Administrative Assistant position at your organization. With over three years of experience providing high-level administrative support in fast-paced environments, I am confident in my ability to contribute positively to your team.</w:t>
      </w:r>
    </w:p>
    <w:p>
      <w:pPr>
        <w:spacing w:after="240"/>
      </w:pPr>
      <w:r>
        <w:rPr>
          <w:b w:val="0"/>
          <w:i w:val="0"/>
          <w:sz w:val="22"/>
          <w:u w:val="none"/>
        </w:rPr>
        <w:t>In my previous role at ABC Corp, I managed scheduling, correspondence, and office coordination. I developed efficient filing systems and streamlined communication between departments, resulting in a 20% improvement in office productivity. I take pride in my organizational skills, attention to detail, and commitment to delivering quality service.</w:t>
      </w:r>
    </w:p>
    <w:p>
      <w:pPr>
        <w:spacing w:after="240"/>
      </w:pPr>
      <w:r>
        <w:rPr>
          <w:b w:val="0"/>
          <w:i w:val="0"/>
          <w:sz w:val="22"/>
          <w:u w:val="none"/>
        </w:rPr>
        <w:t>I am excited about the opportunity to bring my skills to your team and help your office run smoothly. I would welcome the chance to discuss how I can contribute to your organization’s success.</w:t>
      </w:r>
    </w:p>
    <w:p>
      <w:pPr>
        <w:spacing w:after="240"/>
      </w:pPr>
      <w:r>
        <w:rPr>
          <w:b w:val="0"/>
          <w:i w:val="0"/>
          <w:sz w:val="22"/>
          <w:u w:val="none"/>
        </w:rPr>
        <w:t>Thank you for considering my application.</w:t>
      </w:r>
    </w:p>
    <w:p>
      <w:pPr>
        <w:spacing w:after="240"/>
      </w:pPr>
      <w:r>
        <w:rPr>
          <w:b w:val="0"/>
          <w:i w:val="0"/>
          <w:sz w:val="22"/>
          <w:u w:val="none"/>
        </w:rPr>
        <w:t>Sincerely,</w:t>
      </w:r>
    </w:p>
    <w:p>
      <w:pPr>
        <w:spacing w:after="240"/>
      </w:pPr>
      <w:r>
        <w:rPr>
          <w:b w:val="0"/>
          <w:i w:val="0"/>
          <w:sz w:val="22"/>
          <w:u w:val="none"/>
        </w:rPr>
        <w:t>Jane Doe</w:t>
      </w:r>
    </w:p>
    <w:p>
      <w:r>
        <w:br w:type="page"/>
      </w:r>
    </w:p>
    <w:p>
      <w:pPr>
        <w:pStyle w:val="Heading1"/>
      </w:pPr>
      <w:r>
        <w:t>Cover Letter Sample 2 – Software Developer</w:t>
      </w:r>
    </w:p>
    <w:p>
      <w:pPr>
        <w:spacing w:after="240"/>
      </w:pPr>
      <w:r>
        <w:rPr>
          <w:b w:val="0"/>
          <w:i w:val="0"/>
          <w:sz w:val="22"/>
          <w:u w:val="none"/>
        </w:rPr>
        <w:t>Dear Tech Recruitment Team,</w:t>
      </w:r>
    </w:p>
    <w:p>
      <w:pPr>
        <w:spacing w:after="240"/>
      </w:pPr>
      <w:r>
        <w:rPr>
          <w:b w:val="0"/>
          <w:i w:val="0"/>
          <w:sz w:val="22"/>
          <w:u w:val="none"/>
        </w:rPr>
        <w:t>I am writing to apply for the Software Developer position at XYZ Technologies. As a detail-oriented and innovative developer with experience building scalable web applications, I am eager to contribute to your development team.</w:t>
      </w:r>
    </w:p>
    <w:p>
      <w:pPr>
        <w:spacing w:after="240"/>
      </w:pPr>
      <w:r>
        <w:rPr>
          <w:b w:val="0"/>
          <w:i w:val="0"/>
          <w:sz w:val="22"/>
          <w:u w:val="none"/>
        </w:rPr>
        <w:t>At my current role with DEF Ltd., I helped design and implement a logistics management system using Python and React, resulting in a 30% increase in efficiency. I enjoy collaborating with cross-functional teams and have a strong understanding of agile methodologies, RESTful APIs, and Git workflows.</w:t>
      </w:r>
    </w:p>
    <w:p>
      <w:pPr>
        <w:spacing w:after="240"/>
      </w:pPr>
      <w:r>
        <w:rPr>
          <w:b w:val="0"/>
          <w:i w:val="0"/>
          <w:sz w:val="22"/>
          <w:u w:val="none"/>
        </w:rPr>
        <w:t>I am particularly impressed by XYZ Technologies' commitment to open-source contributions and clean code practices. I would be thrilled to bring my passion for clean, maintainable code to your innovative projects.</w:t>
      </w:r>
    </w:p>
    <w:p>
      <w:pPr>
        <w:spacing w:after="240"/>
      </w:pPr>
      <w:r>
        <w:rPr>
          <w:b w:val="0"/>
          <w:i w:val="0"/>
          <w:sz w:val="22"/>
          <w:u w:val="none"/>
        </w:rPr>
        <w:t>I would appreciate the opportunity to discuss how my background and interests align with your needs.</w:t>
      </w:r>
    </w:p>
    <w:p>
      <w:pPr>
        <w:spacing w:after="240"/>
      </w:pPr>
      <w:r>
        <w:rPr>
          <w:b w:val="0"/>
          <w:i w:val="0"/>
          <w:sz w:val="22"/>
          <w:u w:val="none"/>
        </w:rPr>
        <w:t>Warm regards,</w:t>
      </w:r>
    </w:p>
    <w:p>
      <w:pPr>
        <w:spacing w:after="240"/>
      </w:pPr>
      <w:r>
        <w:rPr>
          <w:b w:val="0"/>
          <w:i w:val="0"/>
          <w:sz w:val="22"/>
          <w:u w:val="none"/>
        </w:rPr>
        <w:t>John Smith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